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16D10" w14:textId="77777777" w:rsidR="00127A98" w:rsidRDefault="00127A9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151F461" w14:textId="77777777" w:rsidR="00127A98" w:rsidRDefault="00127A98">
      <w:pPr>
        <w:pStyle w:val="ConsPlusNormal"/>
        <w:jc w:val="both"/>
        <w:outlineLvl w:val="0"/>
      </w:pPr>
    </w:p>
    <w:p w14:paraId="4018E07D" w14:textId="77777777" w:rsidR="00127A98" w:rsidRDefault="00127A98">
      <w:pPr>
        <w:pStyle w:val="ConsPlusTitle"/>
        <w:jc w:val="center"/>
        <w:outlineLvl w:val="0"/>
      </w:pPr>
      <w:r>
        <w:t>АДМИНИСТРАЦИЯ ХАНТЫ-МАНСИЙСКОГО РАЙОНА</w:t>
      </w:r>
    </w:p>
    <w:p w14:paraId="1568FE8B" w14:textId="77777777" w:rsidR="00127A98" w:rsidRDefault="00127A98">
      <w:pPr>
        <w:pStyle w:val="ConsPlusTitle"/>
        <w:jc w:val="center"/>
      </w:pPr>
    </w:p>
    <w:p w14:paraId="77F9E559" w14:textId="77777777" w:rsidR="00127A98" w:rsidRDefault="00127A98">
      <w:pPr>
        <w:pStyle w:val="ConsPlusTitle"/>
        <w:jc w:val="center"/>
      </w:pPr>
      <w:r>
        <w:t>ПОСТАНОВЛЕНИЕ</w:t>
      </w:r>
    </w:p>
    <w:p w14:paraId="48E072C7" w14:textId="77777777" w:rsidR="00127A98" w:rsidRDefault="00127A98">
      <w:pPr>
        <w:pStyle w:val="ConsPlusTitle"/>
        <w:jc w:val="center"/>
      </w:pPr>
      <w:r>
        <w:t>от 18 августа 2020 г. N 229</w:t>
      </w:r>
    </w:p>
    <w:p w14:paraId="65A0286A" w14:textId="77777777" w:rsidR="00127A98" w:rsidRDefault="00127A98">
      <w:pPr>
        <w:pStyle w:val="ConsPlusTitle"/>
        <w:jc w:val="center"/>
      </w:pPr>
    </w:p>
    <w:p w14:paraId="4C3B4878" w14:textId="77777777" w:rsidR="00127A98" w:rsidRDefault="00127A98">
      <w:pPr>
        <w:pStyle w:val="ConsPlusTitle"/>
        <w:jc w:val="center"/>
      </w:pPr>
      <w:r>
        <w:t>ОБ УТВЕРЖДЕНИИ ПЕРСОНАЛЬНОГО СОСТАВА МУНИЦИПАЛЬНОЙ КОМИССИИ</w:t>
      </w:r>
    </w:p>
    <w:p w14:paraId="1957F4E5" w14:textId="77777777" w:rsidR="00127A98" w:rsidRDefault="00127A98">
      <w:pPr>
        <w:pStyle w:val="ConsPlusTitle"/>
        <w:jc w:val="center"/>
      </w:pPr>
      <w:r>
        <w:t>ПО ДЕЛАМ НЕСОВЕРШЕННОЛЕТНИХ И ЗАЩИТЕ ИХ ПРАВ</w:t>
      </w:r>
    </w:p>
    <w:p w14:paraId="5E5AABBD" w14:textId="77777777" w:rsidR="00127A98" w:rsidRDefault="00127A98">
      <w:pPr>
        <w:pStyle w:val="ConsPlusTitle"/>
        <w:jc w:val="center"/>
      </w:pPr>
      <w:r>
        <w:t>В ХАНТЫ-МАНСИЙСКОМ РАЙОНЕ</w:t>
      </w:r>
    </w:p>
    <w:p w14:paraId="577B547D" w14:textId="77777777" w:rsidR="00127A98" w:rsidRDefault="00127A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27A98" w14:paraId="314A2B0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52FA7" w14:textId="77777777" w:rsidR="00127A98" w:rsidRDefault="00127A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1F742" w14:textId="77777777" w:rsidR="00127A98" w:rsidRDefault="00127A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4D74D6F" w14:textId="77777777" w:rsidR="00127A98" w:rsidRDefault="00127A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2C26679" w14:textId="77777777" w:rsidR="00127A98" w:rsidRDefault="00127A9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14:paraId="26E23748" w14:textId="77777777" w:rsidR="00127A98" w:rsidRDefault="00127A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26.02.2021 </w:t>
            </w:r>
            <w:hyperlink r:id="rId5">
              <w:r>
                <w:rPr>
                  <w:color w:val="0000FF"/>
                </w:rPr>
                <w:t>N 56</w:t>
              </w:r>
            </w:hyperlink>
            <w:r>
              <w:rPr>
                <w:color w:val="392C69"/>
              </w:rPr>
              <w:t xml:space="preserve">, от 01.06.2021 </w:t>
            </w:r>
            <w:hyperlink r:id="rId6">
              <w:r>
                <w:rPr>
                  <w:color w:val="0000FF"/>
                </w:rPr>
                <w:t>N 137</w:t>
              </w:r>
            </w:hyperlink>
            <w:r>
              <w:rPr>
                <w:color w:val="392C69"/>
              </w:rPr>
              <w:t xml:space="preserve">, от 23.07.2021 </w:t>
            </w:r>
            <w:hyperlink r:id="rId7">
              <w:r>
                <w:rPr>
                  <w:color w:val="0000FF"/>
                </w:rPr>
                <w:t>N 177</w:t>
              </w:r>
            </w:hyperlink>
            <w:r>
              <w:rPr>
                <w:color w:val="392C69"/>
              </w:rPr>
              <w:t>,</w:t>
            </w:r>
          </w:p>
          <w:p w14:paraId="4F6F7A6E" w14:textId="77777777" w:rsidR="00127A98" w:rsidRDefault="00127A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27.08.2021 </w:t>
            </w:r>
            <w:hyperlink r:id="rId8">
              <w:r>
                <w:rPr>
                  <w:color w:val="0000FF"/>
                </w:rPr>
                <w:t>N 214</w:t>
              </w:r>
            </w:hyperlink>
            <w:r>
              <w:rPr>
                <w:color w:val="392C69"/>
              </w:rPr>
              <w:t xml:space="preserve">, от 28.10.2021 </w:t>
            </w:r>
            <w:hyperlink r:id="rId9">
              <w:r>
                <w:rPr>
                  <w:color w:val="0000FF"/>
                </w:rPr>
                <w:t>N 269</w:t>
              </w:r>
            </w:hyperlink>
            <w:r>
              <w:rPr>
                <w:color w:val="392C69"/>
              </w:rPr>
              <w:t xml:space="preserve">, от 01.06.2022 </w:t>
            </w:r>
            <w:hyperlink r:id="rId10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>,</w:t>
            </w:r>
          </w:p>
          <w:p w14:paraId="02B8AD6C" w14:textId="77777777" w:rsidR="00127A98" w:rsidRDefault="00127A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06.02.2023 </w:t>
            </w:r>
            <w:hyperlink r:id="rId11">
              <w:r>
                <w:rPr>
                  <w:color w:val="0000FF"/>
                </w:rPr>
                <w:t>N 36</w:t>
              </w:r>
            </w:hyperlink>
            <w:r>
              <w:rPr>
                <w:color w:val="392C69"/>
              </w:rPr>
              <w:t xml:space="preserve">, от 03.05.2023 </w:t>
            </w:r>
            <w:hyperlink r:id="rId12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 xml:space="preserve">, от 29.08.2023 </w:t>
            </w:r>
            <w:hyperlink r:id="rId13">
              <w:r>
                <w:rPr>
                  <w:color w:val="0000FF"/>
                </w:rPr>
                <w:t>N 464</w:t>
              </w:r>
            </w:hyperlink>
            <w:r>
              <w:rPr>
                <w:color w:val="392C69"/>
              </w:rPr>
              <w:t>,</w:t>
            </w:r>
          </w:p>
          <w:p w14:paraId="01E1CB73" w14:textId="77777777" w:rsidR="00127A98" w:rsidRDefault="00127A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27.11.2023 </w:t>
            </w:r>
            <w:hyperlink r:id="rId14">
              <w:r>
                <w:rPr>
                  <w:color w:val="0000FF"/>
                </w:rPr>
                <w:t>N 797</w:t>
              </w:r>
            </w:hyperlink>
            <w:r>
              <w:rPr>
                <w:color w:val="392C69"/>
              </w:rPr>
              <w:t xml:space="preserve">, от 25.01.2024 </w:t>
            </w:r>
            <w:hyperlink r:id="rId15">
              <w:r>
                <w:rPr>
                  <w:color w:val="0000FF"/>
                </w:rPr>
                <w:t>N 36</w:t>
              </w:r>
            </w:hyperlink>
            <w:r>
              <w:rPr>
                <w:color w:val="392C69"/>
              </w:rPr>
              <w:t xml:space="preserve">, от 04.07.2024 </w:t>
            </w:r>
            <w:hyperlink r:id="rId16">
              <w:r>
                <w:rPr>
                  <w:color w:val="0000FF"/>
                </w:rPr>
                <w:t>N 601</w:t>
              </w:r>
            </w:hyperlink>
            <w:r>
              <w:rPr>
                <w:color w:val="392C69"/>
              </w:rPr>
              <w:t>,</w:t>
            </w:r>
          </w:p>
          <w:p w14:paraId="4E46ABA2" w14:textId="77777777" w:rsidR="00127A98" w:rsidRDefault="00127A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19.12.2024 </w:t>
            </w:r>
            <w:hyperlink r:id="rId17">
              <w:r>
                <w:rPr>
                  <w:color w:val="0000FF"/>
                </w:rPr>
                <w:t>N 1113</w:t>
              </w:r>
            </w:hyperlink>
            <w:r>
              <w:rPr>
                <w:color w:val="392C69"/>
              </w:rPr>
              <w:t xml:space="preserve">, от 30.05.2025 </w:t>
            </w:r>
            <w:hyperlink r:id="rId18">
              <w:r>
                <w:rPr>
                  <w:color w:val="0000FF"/>
                </w:rPr>
                <w:t>N 343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340D0" w14:textId="77777777" w:rsidR="00127A98" w:rsidRDefault="00127A98">
            <w:pPr>
              <w:pStyle w:val="ConsPlusNormal"/>
            </w:pPr>
          </w:p>
        </w:tc>
      </w:tr>
    </w:tbl>
    <w:p w14:paraId="05617F9E" w14:textId="77777777" w:rsidR="00127A98" w:rsidRDefault="00127A98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27A98" w14:paraId="3A7248F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97C3C" w14:textId="77777777" w:rsidR="00127A98" w:rsidRDefault="00127A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FC73D" w14:textId="77777777" w:rsidR="00127A98" w:rsidRDefault="00127A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B1B46E7" w14:textId="77777777" w:rsidR="00127A98" w:rsidRDefault="00127A98">
            <w:pPr>
              <w:pStyle w:val="ConsPlusNormal"/>
              <w:jc w:val="both"/>
            </w:pPr>
            <w:hyperlink r:id="rId1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Ханты-Мансийского района от 04.07.2024 N 601 в абз. 1 слово "администрации" заменено словом "Администрации".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BDA4B" w14:textId="77777777" w:rsidR="00127A98" w:rsidRDefault="00127A98">
            <w:pPr>
              <w:pStyle w:val="ConsPlusNormal"/>
            </w:pPr>
          </w:p>
        </w:tc>
      </w:tr>
    </w:tbl>
    <w:p w14:paraId="4D64E2EC" w14:textId="77777777" w:rsidR="00127A98" w:rsidRDefault="00127A98">
      <w:pPr>
        <w:pStyle w:val="ConsPlusNormal"/>
        <w:spacing w:before="280"/>
        <w:ind w:firstLine="540"/>
        <w:jc w:val="both"/>
      </w:pPr>
      <w:r>
        <w:t xml:space="preserve">В соответствие с </w:t>
      </w:r>
      <w:hyperlink r:id="rId20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12.10.2005 N 74-оз "О комиссиях по делам несовершеннолетних и защите их прав в Ханты-Мансийском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прав", руководствуясь </w:t>
      </w:r>
      <w:hyperlink r:id="rId21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14:paraId="3262595E" w14:textId="77777777" w:rsidR="00127A98" w:rsidRDefault="00127A98">
      <w:pPr>
        <w:pStyle w:val="ConsPlusNormal"/>
        <w:jc w:val="both"/>
      </w:pPr>
      <w:r>
        <w:t xml:space="preserve">(преамбула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29.08.2023 N 464)</w:t>
      </w:r>
    </w:p>
    <w:p w14:paraId="020B38A1" w14:textId="77777777" w:rsidR="00127A98" w:rsidRDefault="00127A98">
      <w:pPr>
        <w:pStyle w:val="ConsPlusNormal"/>
        <w:spacing w:before="220"/>
        <w:ind w:firstLine="540"/>
        <w:jc w:val="both"/>
      </w:pPr>
      <w:r>
        <w:t xml:space="preserve">1. Утвердить персональный </w:t>
      </w:r>
      <w:hyperlink w:anchor="P42">
        <w:r>
          <w:rPr>
            <w:color w:val="0000FF"/>
          </w:rPr>
          <w:t>состав</w:t>
        </w:r>
      </w:hyperlink>
      <w:r>
        <w:t xml:space="preserve"> муниципальной комиссии по делам несовершеннолетних и защите их прав в Ханты-Мансийском районе согласно приложению к настоящему постановлению.</w:t>
      </w:r>
    </w:p>
    <w:p w14:paraId="038824ED" w14:textId="77777777" w:rsidR="00127A98" w:rsidRDefault="00127A98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29.08.2023 N 464)</w:t>
      </w:r>
    </w:p>
    <w:p w14:paraId="18FD4090" w14:textId="77777777" w:rsidR="00127A98" w:rsidRDefault="00127A98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14:paraId="46A2A214" w14:textId="77777777" w:rsidR="00127A98" w:rsidRDefault="00127A98">
      <w:pPr>
        <w:pStyle w:val="ConsPlusNormal"/>
        <w:spacing w:before="220"/>
        <w:ind w:firstLine="540"/>
        <w:jc w:val="both"/>
      </w:pPr>
      <w:r>
        <w:t>от 08.04.2020 N 89 "Об утверждении персональных составов муниципальных комиссий по делам несовершеннолетних и защите их прав";</w:t>
      </w:r>
    </w:p>
    <w:p w14:paraId="6830B8AF" w14:textId="77777777" w:rsidR="00127A98" w:rsidRDefault="00127A98">
      <w:pPr>
        <w:pStyle w:val="ConsPlusNormal"/>
        <w:spacing w:before="220"/>
        <w:ind w:firstLine="540"/>
        <w:jc w:val="both"/>
      </w:pPr>
      <w:r>
        <w:t>от 02.06.2020 N 138 "О внесении изменений в постановление администрации Ханты-Мансийского района от 08.04.2020 N 89 "Об утверждении персональных составов муниципальных комиссий по делам несовершеннолетних и защите их прав".</w:t>
      </w:r>
    </w:p>
    <w:p w14:paraId="302A0ACF" w14:textId="77777777" w:rsidR="00127A98" w:rsidRDefault="00127A98">
      <w:pPr>
        <w:pStyle w:val="ConsPlusNormal"/>
        <w:spacing w:before="220"/>
        <w:ind w:firstLine="540"/>
        <w:jc w:val="both"/>
      </w:pPr>
      <w:r>
        <w:t>3. Опубликовать настоящее постановление в газете "Наш район", в официальном сетевом издании "Наш район Ханты-Мансийский", разместить на официальном сайте администрации Ханты-Мансийского района.</w:t>
      </w:r>
    </w:p>
    <w:p w14:paraId="57ED7CFE" w14:textId="77777777" w:rsidR="00127A98" w:rsidRDefault="00127A98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29.08.2023 N 464)</w:t>
      </w:r>
    </w:p>
    <w:p w14:paraId="4CE0F54A" w14:textId="77777777" w:rsidR="00127A98" w:rsidRDefault="00127A98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заместителя главы Ханты-Мансийского района по социальным вопросам Уварову И.А.</w:t>
      </w:r>
    </w:p>
    <w:p w14:paraId="6D2EE9A1" w14:textId="77777777" w:rsidR="00127A98" w:rsidRDefault="00127A98">
      <w:pPr>
        <w:pStyle w:val="ConsPlusNormal"/>
        <w:jc w:val="both"/>
      </w:pPr>
      <w:r>
        <w:t xml:space="preserve">(п. 4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29.08.2023 N 464)</w:t>
      </w:r>
    </w:p>
    <w:p w14:paraId="3BC5A5D9" w14:textId="77777777" w:rsidR="00127A98" w:rsidRDefault="00127A98">
      <w:pPr>
        <w:pStyle w:val="ConsPlusNormal"/>
        <w:jc w:val="both"/>
      </w:pPr>
    </w:p>
    <w:p w14:paraId="28784016" w14:textId="77777777" w:rsidR="00127A98" w:rsidRDefault="00127A98">
      <w:pPr>
        <w:pStyle w:val="ConsPlusNormal"/>
        <w:jc w:val="right"/>
      </w:pPr>
      <w:r>
        <w:lastRenderedPageBreak/>
        <w:t>И.о. главы Ханты-Мансийского района</w:t>
      </w:r>
    </w:p>
    <w:p w14:paraId="283F660F" w14:textId="77777777" w:rsidR="00127A98" w:rsidRDefault="00127A98">
      <w:pPr>
        <w:pStyle w:val="ConsPlusNormal"/>
        <w:jc w:val="right"/>
      </w:pPr>
      <w:r>
        <w:t>Р.И.СТАДЛЕР</w:t>
      </w:r>
    </w:p>
    <w:p w14:paraId="233B0DAA" w14:textId="77777777" w:rsidR="00127A98" w:rsidRDefault="00127A98">
      <w:pPr>
        <w:pStyle w:val="ConsPlusNormal"/>
        <w:jc w:val="both"/>
      </w:pPr>
    </w:p>
    <w:p w14:paraId="2B87FFC9" w14:textId="77777777" w:rsidR="00127A98" w:rsidRDefault="00127A98">
      <w:pPr>
        <w:pStyle w:val="ConsPlusNormal"/>
        <w:jc w:val="both"/>
      </w:pPr>
    </w:p>
    <w:p w14:paraId="1B6C915F" w14:textId="77777777" w:rsidR="00127A98" w:rsidRDefault="00127A98">
      <w:pPr>
        <w:pStyle w:val="ConsPlusNormal"/>
        <w:jc w:val="both"/>
      </w:pPr>
    </w:p>
    <w:p w14:paraId="2F11AAB3" w14:textId="77777777" w:rsidR="00127A98" w:rsidRDefault="00127A98">
      <w:pPr>
        <w:pStyle w:val="ConsPlusNormal"/>
        <w:jc w:val="both"/>
      </w:pPr>
    </w:p>
    <w:p w14:paraId="53CE6FEA" w14:textId="77777777" w:rsidR="00127A98" w:rsidRDefault="00127A98">
      <w:pPr>
        <w:pStyle w:val="ConsPlusNormal"/>
        <w:jc w:val="both"/>
      </w:pPr>
    </w:p>
    <w:p w14:paraId="31A84A83" w14:textId="77777777" w:rsidR="00127A98" w:rsidRDefault="00127A98">
      <w:pPr>
        <w:pStyle w:val="ConsPlusNormal"/>
        <w:jc w:val="right"/>
        <w:outlineLvl w:val="0"/>
      </w:pPr>
      <w:r>
        <w:t>Приложение</w:t>
      </w:r>
    </w:p>
    <w:p w14:paraId="203F49A6" w14:textId="77777777" w:rsidR="00127A98" w:rsidRDefault="00127A98">
      <w:pPr>
        <w:pStyle w:val="ConsPlusNormal"/>
        <w:jc w:val="right"/>
      </w:pPr>
      <w:r>
        <w:t>к постановлению администрации</w:t>
      </w:r>
    </w:p>
    <w:p w14:paraId="36F938C7" w14:textId="77777777" w:rsidR="00127A98" w:rsidRDefault="00127A98">
      <w:pPr>
        <w:pStyle w:val="ConsPlusNormal"/>
        <w:jc w:val="right"/>
      </w:pPr>
      <w:r>
        <w:t>Ханты-Мансийского района</w:t>
      </w:r>
    </w:p>
    <w:p w14:paraId="1203EB1C" w14:textId="77777777" w:rsidR="00127A98" w:rsidRDefault="00127A98">
      <w:pPr>
        <w:pStyle w:val="ConsPlusNormal"/>
        <w:jc w:val="right"/>
      </w:pPr>
      <w:r>
        <w:t>от 18.08.2020 N 229</w:t>
      </w:r>
    </w:p>
    <w:p w14:paraId="3B5F4938" w14:textId="77777777" w:rsidR="00127A98" w:rsidRDefault="00127A98">
      <w:pPr>
        <w:pStyle w:val="ConsPlusNormal"/>
        <w:jc w:val="both"/>
      </w:pPr>
    </w:p>
    <w:p w14:paraId="5188BE16" w14:textId="77777777" w:rsidR="00127A98" w:rsidRDefault="00127A98">
      <w:pPr>
        <w:pStyle w:val="ConsPlusTitle"/>
        <w:jc w:val="center"/>
      </w:pPr>
      <w:bookmarkStart w:id="0" w:name="P42"/>
      <w:bookmarkEnd w:id="0"/>
      <w:r>
        <w:t>ПЕРСОНАЛЬНЫЙ СОСТАВ</w:t>
      </w:r>
    </w:p>
    <w:p w14:paraId="05F13C8B" w14:textId="77777777" w:rsidR="00127A98" w:rsidRDefault="00127A98">
      <w:pPr>
        <w:pStyle w:val="ConsPlusTitle"/>
        <w:jc w:val="center"/>
      </w:pPr>
      <w:r>
        <w:t>МУНИЦИПАЛЬНОЙ КОМИССИИ ПО ДЕЛАМ НЕСОВЕРШЕННОЛЕТНИХ И ЗАЩИТЕ</w:t>
      </w:r>
    </w:p>
    <w:p w14:paraId="12AC5F37" w14:textId="77777777" w:rsidR="00127A98" w:rsidRDefault="00127A98">
      <w:pPr>
        <w:pStyle w:val="ConsPlusTitle"/>
        <w:jc w:val="center"/>
      </w:pPr>
      <w:r>
        <w:t>ИХ ПРАВ В ХАНТЫ-МАНСИЙСКОМ РАЙОНЕ (ДАЛЕЕ - МУНИЦИПАЛЬНАЯ</w:t>
      </w:r>
    </w:p>
    <w:p w14:paraId="79CD75BA" w14:textId="77777777" w:rsidR="00127A98" w:rsidRDefault="00127A98">
      <w:pPr>
        <w:pStyle w:val="ConsPlusTitle"/>
        <w:jc w:val="center"/>
      </w:pPr>
      <w:r>
        <w:t>КОМИССИЯ)</w:t>
      </w:r>
    </w:p>
    <w:p w14:paraId="5A2A5BFA" w14:textId="77777777" w:rsidR="00127A98" w:rsidRDefault="00127A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27A98" w14:paraId="2370BCE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765F5" w14:textId="77777777" w:rsidR="00127A98" w:rsidRDefault="00127A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F1D33" w14:textId="77777777" w:rsidR="00127A98" w:rsidRDefault="00127A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B002C61" w14:textId="77777777" w:rsidR="00127A98" w:rsidRDefault="00127A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0B372EF" w14:textId="77777777" w:rsidR="00127A98" w:rsidRDefault="00127A9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14:paraId="6F4D11AA" w14:textId="77777777" w:rsidR="00127A98" w:rsidRDefault="00127A98">
            <w:pPr>
              <w:pStyle w:val="ConsPlusNormal"/>
              <w:jc w:val="center"/>
            </w:pPr>
            <w:r>
              <w:rPr>
                <w:color w:val="392C69"/>
              </w:rPr>
              <w:t>от 30.05.2025 N 343)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B9499" w14:textId="77777777" w:rsidR="00127A98" w:rsidRDefault="00127A98">
            <w:pPr>
              <w:pStyle w:val="ConsPlusNormal"/>
            </w:pPr>
          </w:p>
        </w:tc>
      </w:tr>
    </w:tbl>
    <w:p w14:paraId="370AAAA0" w14:textId="77777777" w:rsidR="00127A98" w:rsidRDefault="00127A98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6350"/>
      </w:tblGrid>
      <w:tr w:rsidR="00127A98" w14:paraId="34C6259C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2F40A061" w14:textId="77777777" w:rsidR="00127A98" w:rsidRDefault="00127A98">
            <w:pPr>
              <w:pStyle w:val="ConsPlusNormal"/>
            </w:pPr>
            <w:r>
              <w:t>Шрейдер Марина Николаевна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5D55846D" w14:textId="77777777" w:rsidR="00127A98" w:rsidRDefault="00127A98">
            <w:pPr>
              <w:pStyle w:val="ConsPlusNormal"/>
              <w:jc w:val="both"/>
            </w:pPr>
            <w:r>
              <w:t>- начальник отдела организационного обеспечения деятельности муниципальных комиссий по делам несовершеннолетних и защите их прав Администрации Ханты-Мансийского района, заместитель председателя муниципальной комиссии</w:t>
            </w:r>
          </w:p>
        </w:tc>
      </w:tr>
      <w:tr w:rsidR="00127A98" w14:paraId="7EB082AA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309DAD9C" w14:textId="77777777" w:rsidR="00127A98" w:rsidRDefault="00127A98">
            <w:pPr>
              <w:pStyle w:val="ConsPlusNormal"/>
            </w:pPr>
            <w:r>
              <w:t>Старцева Эльвира Владимировна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2C1A0EA4" w14:textId="77777777" w:rsidR="00127A98" w:rsidRDefault="00127A98">
            <w:pPr>
              <w:pStyle w:val="ConsPlusNormal"/>
              <w:jc w:val="both"/>
            </w:pPr>
            <w:r>
              <w:t>- заместитель начальника отдела организационного обеспечения деятельности муниципальных комиссий по делам несовершеннолетних и защите их прав Администрации Ханты-Мансийского района, ответственный секретарь муниципальной комиссии</w:t>
            </w:r>
          </w:p>
        </w:tc>
      </w:tr>
      <w:tr w:rsidR="00127A98" w14:paraId="748697FA" w14:textId="777777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1B2D6" w14:textId="77777777" w:rsidR="00127A98" w:rsidRDefault="00127A98">
            <w:pPr>
              <w:pStyle w:val="ConsPlusNormal"/>
            </w:pPr>
            <w:r>
              <w:t>Члены муниципальной комиссии:</w:t>
            </w:r>
          </w:p>
        </w:tc>
      </w:tr>
      <w:tr w:rsidR="00127A98" w14:paraId="710955BD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6A8142A9" w14:textId="77777777" w:rsidR="00127A98" w:rsidRDefault="00127A98">
            <w:pPr>
              <w:pStyle w:val="ConsPlusNormal"/>
            </w:pPr>
            <w:r>
              <w:t>Белозерцев Денис Владимирович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7BE73C83" w14:textId="77777777" w:rsidR="00127A98" w:rsidRDefault="00127A98">
            <w:pPr>
              <w:pStyle w:val="ConsPlusNormal"/>
              <w:jc w:val="both"/>
            </w:pPr>
            <w:r>
              <w:t>- начальник отдела надзорной деятельности и профилактической работы (по городу Ханты-Мансийску и району) управления надзорной деятельности и профилактической работы Главного управления МЧС России по Ханты-Мансийскому автономному округу - Югре (по согласованию)</w:t>
            </w:r>
          </w:p>
        </w:tc>
      </w:tr>
      <w:tr w:rsidR="00127A98" w14:paraId="25531B22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0E2B2016" w14:textId="77777777" w:rsidR="00127A98" w:rsidRDefault="00127A98">
            <w:pPr>
              <w:pStyle w:val="ConsPlusNormal"/>
            </w:pPr>
            <w:r>
              <w:t>Березуцких Владимир Сергеевич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277A992D" w14:textId="77777777" w:rsidR="00127A98" w:rsidRDefault="00127A98">
            <w:pPr>
              <w:pStyle w:val="ConsPlusNormal"/>
              <w:jc w:val="both"/>
            </w:pPr>
            <w:r>
              <w:t>- заместитель начальника отдела - начальник полиции межмуниципального отдела Министерства внутренних дел Российской Федерации "Ханты-Мансийский" (по согласованию)</w:t>
            </w:r>
          </w:p>
        </w:tc>
      </w:tr>
      <w:tr w:rsidR="00127A98" w14:paraId="6FD31CAB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00449B48" w14:textId="77777777" w:rsidR="00127A98" w:rsidRDefault="00127A98">
            <w:pPr>
              <w:pStyle w:val="ConsPlusNormal"/>
            </w:pPr>
            <w:r>
              <w:t>Бондаренко Юлия Валентиновна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6305C7E9" w14:textId="77777777" w:rsidR="00127A98" w:rsidRDefault="00127A98">
            <w:pPr>
              <w:pStyle w:val="ConsPlusNormal"/>
              <w:jc w:val="both"/>
            </w:pPr>
            <w:r>
              <w:t>- депутат Думы Ханты-Мансийского района седьмого созыва по избирательному округу N 12, член постоянной мандатной комиссии Думы Ханты-Мансийского района</w:t>
            </w:r>
          </w:p>
        </w:tc>
      </w:tr>
      <w:tr w:rsidR="00127A98" w14:paraId="75E5B77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10FFD159" w14:textId="77777777" w:rsidR="00127A98" w:rsidRDefault="00127A98">
            <w:pPr>
              <w:pStyle w:val="ConsPlusNormal"/>
            </w:pPr>
            <w:r>
              <w:t>Гилева Маргарита Юрьевна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410EF54F" w14:textId="77777777" w:rsidR="00127A98" w:rsidRDefault="00127A98">
            <w:pPr>
              <w:pStyle w:val="ConsPlusNormal"/>
              <w:jc w:val="both"/>
            </w:pPr>
            <w:r>
              <w:t>- начальник отдела защиты прав несовершеннолетних, нуждающихся в опеке и попечительстве Управления социальной защиты населения по г. Ханты-Мансийску и Ханты-Мансийскому району (по согласованию)</w:t>
            </w:r>
          </w:p>
        </w:tc>
      </w:tr>
      <w:tr w:rsidR="00127A98" w14:paraId="67AB232F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08BBE297" w14:textId="77777777" w:rsidR="00127A98" w:rsidRDefault="00127A98">
            <w:pPr>
              <w:pStyle w:val="ConsPlusNormal"/>
            </w:pPr>
            <w:r>
              <w:t xml:space="preserve">Иеромонах Роман (Киселев </w:t>
            </w:r>
            <w:r>
              <w:lastRenderedPageBreak/>
              <w:t>Михаил Александрович)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2AF081AA" w14:textId="77777777" w:rsidR="00127A98" w:rsidRDefault="00127A98">
            <w:pPr>
              <w:pStyle w:val="ConsPlusNormal"/>
              <w:jc w:val="both"/>
            </w:pPr>
            <w:r>
              <w:lastRenderedPageBreak/>
              <w:t xml:space="preserve">- настоятель храма в честь преподобного Евфимия Великого д. </w:t>
            </w:r>
            <w:r>
              <w:lastRenderedPageBreak/>
              <w:t>Шапша Ханты-Мансийского района (по согласованию)</w:t>
            </w:r>
          </w:p>
        </w:tc>
      </w:tr>
      <w:tr w:rsidR="00127A98" w14:paraId="063BA24C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2B71A668" w14:textId="77777777" w:rsidR="00127A98" w:rsidRDefault="00127A98">
            <w:pPr>
              <w:pStyle w:val="ConsPlusNormal"/>
            </w:pPr>
            <w:r>
              <w:lastRenderedPageBreak/>
              <w:t>Казаева Лариса Васильевна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42099F93" w14:textId="77777777" w:rsidR="00127A98" w:rsidRDefault="00127A98">
            <w:pPr>
              <w:pStyle w:val="ConsPlusNormal"/>
              <w:jc w:val="both"/>
            </w:pPr>
            <w:r>
              <w:t>- заместитель начальника филиала по г. Ханты-Мансийску и Ханты-Мансийскому району Федерального казенного учреждения уголовно-исполнительной инспекции Управления Федеральной службы исполнения наказаний по Ханты-Мансийскому автономному округу - Югре (по согласованию)</w:t>
            </w:r>
          </w:p>
        </w:tc>
      </w:tr>
      <w:tr w:rsidR="00127A98" w14:paraId="7F01BB89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38CDF38F" w14:textId="77777777" w:rsidR="00127A98" w:rsidRDefault="00127A98">
            <w:pPr>
              <w:pStyle w:val="ConsPlusNormal"/>
            </w:pPr>
            <w:r>
              <w:t>Кибкало Ирина Александровна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50058665" w14:textId="77777777" w:rsidR="00127A98" w:rsidRDefault="00127A98">
            <w:pPr>
              <w:pStyle w:val="ConsPlusNormal"/>
              <w:jc w:val="both"/>
            </w:pPr>
            <w:r>
              <w:t>- начальник управления по культуре, спорту и социальный политике Администрации Ханты-Мансийского района</w:t>
            </w:r>
          </w:p>
        </w:tc>
      </w:tr>
      <w:tr w:rsidR="00127A98" w14:paraId="7935CE27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008477BA" w14:textId="77777777" w:rsidR="00127A98" w:rsidRDefault="00127A98">
            <w:pPr>
              <w:pStyle w:val="ConsPlusNormal"/>
            </w:pPr>
            <w:r>
              <w:t>Кох Анна Викторовна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74F1BEE8" w14:textId="77777777" w:rsidR="00127A98" w:rsidRDefault="00127A98">
            <w:pPr>
              <w:pStyle w:val="ConsPlusNormal"/>
              <w:jc w:val="both"/>
            </w:pPr>
            <w:r>
              <w:t>- приемная многодетная мать, проживающая в д. Шапша Ханты-Мансийского района</w:t>
            </w:r>
          </w:p>
        </w:tc>
      </w:tr>
      <w:tr w:rsidR="00127A98" w14:paraId="6698FCFD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2032ADEC" w14:textId="77777777" w:rsidR="00127A98" w:rsidRDefault="00127A98">
            <w:pPr>
              <w:pStyle w:val="ConsPlusNormal"/>
            </w:pPr>
            <w:r>
              <w:t>Курманова Альфия Рамильевна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53470509" w14:textId="77777777" w:rsidR="00127A98" w:rsidRDefault="00127A98">
            <w:pPr>
              <w:pStyle w:val="ConsPlusNormal"/>
              <w:jc w:val="both"/>
            </w:pPr>
            <w:r>
              <w:t>- районный врач-педиатр бюджетного учреждения Ханты-Мансийского автономного округа - Югры "Ханты-Мансийская районная больница" (по согласованию)</w:t>
            </w:r>
          </w:p>
        </w:tc>
      </w:tr>
      <w:tr w:rsidR="00127A98" w14:paraId="5C226CE2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162E6422" w14:textId="77777777" w:rsidR="00127A98" w:rsidRDefault="00127A98">
            <w:pPr>
              <w:pStyle w:val="ConsPlusNormal"/>
            </w:pPr>
            <w:r>
              <w:t>Ложкина Ирина Сергеевна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0CC42740" w14:textId="77777777" w:rsidR="00127A98" w:rsidRDefault="00127A98">
            <w:pPr>
              <w:pStyle w:val="ConsPlusNormal"/>
              <w:jc w:val="both"/>
            </w:pPr>
            <w:r>
              <w:t>- заместитель директора бюджетного учреждения Ханты-Мансийского автономного округа - Югры "Ханты-Мансийский центр содействия семейному воспитанию" (по согласованию)</w:t>
            </w:r>
          </w:p>
        </w:tc>
      </w:tr>
      <w:tr w:rsidR="00127A98" w14:paraId="49F3E04E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2FB80181" w14:textId="77777777" w:rsidR="00127A98" w:rsidRDefault="00127A98">
            <w:pPr>
              <w:pStyle w:val="ConsPlusNormal"/>
            </w:pPr>
            <w:r>
              <w:t>Нестерова Ольга Владимировна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411E7ED1" w14:textId="77777777" w:rsidR="00127A98" w:rsidRDefault="00127A98">
            <w:pPr>
              <w:pStyle w:val="ConsPlusNormal"/>
              <w:jc w:val="both"/>
            </w:pPr>
            <w:r>
              <w:t>- заместитель руководителя территориального центра занятости населения по городу Ханты-Мансийску и Ханты-Мансийскому району (по согласованию)</w:t>
            </w:r>
          </w:p>
        </w:tc>
      </w:tr>
      <w:tr w:rsidR="00127A98" w14:paraId="50E9152F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2BF0FC02" w14:textId="77777777" w:rsidR="00127A98" w:rsidRDefault="00127A98">
            <w:pPr>
              <w:pStyle w:val="ConsPlusNormal"/>
            </w:pPr>
            <w:r>
              <w:t>Плесовских Светлана Александровна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5700B33D" w14:textId="77777777" w:rsidR="00127A98" w:rsidRDefault="00127A98">
            <w:pPr>
              <w:pStyle w:val="ConsPlusNormal"/>
              <w:jc w:val="both"/>
            </w:pPr>
            <w:r>
              <w:t>- заместитель директора муниципального автономного учреждения "Спортивная школа Ханты-Мансийского района"</w:t>
            </w:r>
          </w:p>
        </w:tc>
      </w:tr>
      <w:tr w:rsidR="00127A98" w14:paraId="5E060065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18DE86BD" w14:textId="77777777" w:rsidR="00127A98" w:rsidRDefault="00127A98">
            <w:pPr>
              <w:pStyle w:val="ConsPlusNormal"/>
            </w:pPr>
            <w:r>
              <w:t>Семенов Юрий Андреевич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2BE3D242" w14:textId="77777777" w:rsidR="00127A98" w:rsidRDefault="00127A98">
            <w:pPr>
              <w:pStyle w:val="ConsPlusNormal"/>
              <w:jc w:val="both"/>
            </w:pPr>
            <w:r>
              <w:t>- руководитель Ханты-Мансийского межрайонного следственного отдела следственного управления Следственного комитета Российской Федерации по Ханты-Мансийскому автономному округу - Югре (по согласованию)</w:t>
            </w:r>
          </w:p>
        </w:tc>
      </w:tr>
      <w:tr w:rsidR="00127A98" w14:paraId="5926A69B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274A1B67" w14:textId="77777777" w:rsidR="00127A98" w:rsidRDefault="00127A98">
            <w:pPr>
              <w:pStyle w:val="ConsPlusNormal"/>
            </w:pPr>
            <w:r>
              <w:t>Халикова Альфира Халимулловна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610A09CB" w14:textId="77777777" w:rsidR="00127A98" w:rsidRDefault="00127A98">
            <w:pPr>
              <w:pStyle w:val="ConsPlusNormal"/>
              <w:jc w:val="both"/>
            </w:pPr>
            <w:r>
              <w:t>- начальник отдела социального обеспечения и опеки по г. Ханты-Мансийску и Ханты-Мансийскому району (Территориальный координационный центр по внедрению системы долговременного ухода) казенного учреждения Ханты-Мансийского автономного округа - Югры "Агентство социального благополучия населения" (по согласованию)</w:t>
            </w:r>
          </w:p>
        </w:tc>
      </w:tr>
      <w:tr w:rsidR="00127A98" w14:paraId="43524C5D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3AD27DCC" w14:textId="77777777" w:rsidR="00127A98" w:rsidRDefault="00127A98">
            <w:pPr>
              <w:pStyle w:val="ConsPlusNormal"/>
            </w:pPr>
            <w:r>
              <w:t>Хатанева Татьяна Петровна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3830CDC2" w14:textId="77777777" w:rsidR="00127A98" w:rsidRDefault="00127A98">
            <w:pPr>
              <w:pStyle w:val="ConsPlusNormal"/>
              <w:jc w:val="both"/>
            </w:pPr>
            <w:r>
              <w:t>- консультант отдела организационного обеспечения деятельности муниципальных комиссий по делам несовершеннолетних и защите их прав Администрации Ханты-Мансийского района</w:t>
            </w:r>
          </w:p>
        </w:tc>
      </w:tr>
      <w:tr w:rsidR="00127A98" w14:paraId="096F2AAA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4748712A" w14:textId="77777777" w:rsidR="00127A98" w:rsidRDefault="00127A98">
            <w:pPr>
              <w:pStyle w:val="ConsPlusNormal"/>
            </w:pPr>
            <w:r>
              <w:t>Черкашина Наталья Данияловна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412A28E2" w14:textId="77777777" w:rsidR="00127A98" w:rsidRDefault="00127A98">
            <w:pPr>
              <w:pStyle w:val="ConsPlusNormal"/>
              <w:jc w:val="both"/>
            </w:pPr>
            <w:r>
              <w:t>- заместитель начальника Управления социальной защиты населения, опеки и попечительства по г. Ханты-Мансийску и Ханты-Мансийскому району (по согласованию)</w:t>
            </w:r>
          </w:p>
        </w:tc>
      </w:tr>
      <w:tr w:rsidR="00127A98" w14:paraId="4647C9B9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08C476F4" w14:textId="77777777" w:rsidR="00127A98" w:rsidRDefault="00127A98">
            <w:pPr>
              <w:pStyle w:val="ConsPlusNormal"/>
            </w:pPr>
            <w:r>
              <w:t>Шапарина Светлана Васильевна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74143525" w14:textId="77777777" w:rsidR="00127A98" w:rsidRDefault="00127A98">
            <w:pPr>
              <w:pStyle w:val="ConsPlusNormal"/>
              <w:jc w:val="both"/>
            </w:pPr>
            <w:r>
              <w:t>- председатель комитета по образованию Администрации Ханты-Мансийского района</w:t>
            </w:r>
          </w:p>
        </w:tc>
      </w:tr>
    </w:tbl>
    <w:p w14:paraId="4B128CA8" w14:textId="77777777" w:rsidR="00127A98" w:rsidRDefault="00127A98">
      <w:pPr>
        <w:pStyle w:val="ConsPlusNormal"/>
        <w:jc w:val="both"/>
      </w:pPr>
    </w:p>
    <w:p w14:paraId="21AAE9B1" w14:textId="77777777" w:rsidR="00127A98" w:rsidRDefault="00127A98">
      <w:pPr>
        <w:pStyle w:val="ConsPlusNormal"/>
        <w:jc w:val="both"/>
      </w:pPr>
    </w:p>
    <w:p w14:paraId="34D3EAEA" w14:textId="77777777" w:rsidR="00127A98" w:rsidRDefault="00127A9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605086F" w14:textId="77777777" w:rsidR="00CF4D96" w:rsidRDefault="00CF4D96"/>
    <w:sectPr w:rsidR="00CF4D96" w:rsidSect="00127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98"/>
    <w:rsid w:val="00127A98"/>
    <w:rsid w:val="00567F3E"/>
    <w:rsid w:val="008A01F3"/>
    <w:rsid w:val="009033D2"/>
    <w:rsid w:val="00CF4D96"/>
    <w:rsid w:val="00D2576A"/>
    <w:rsid w:val="00E1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F52C"/>
  <w15:chartTrackingRefBased/>
  <w15:docId w15:val="{A8CA9874-8EFD-4D2E-9074-98A8D6D2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7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A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A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7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7A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7A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7A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7A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7A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7A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7A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7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7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7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7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7A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7A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7A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7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7A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7A98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127A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Title">
    <w:name w:val="ConsPlusTitle"/>
    <w:rsid w:val="00127A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eastAsia="ru-RU"/>
    </w:rPr>
  </w:style>
  <w:style w:type="paragraph" w:customStyle="1" w:styleId="ConsPlusTitlePage">
    <w:name w:val="ConsPlusTitlePage"/>
    <w:rsid w:val="00127A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39931&amp;dst=100005" TargetMode="External"/><Relationship Id="rId13" Type="http://schemas.openxmlformats.org/officeDocument/2006/relationships/hyperlink" Target="https://login.consultant.ru/link/?req=doc&amp;base=RLAW926&amp;n=286568&amp;dst=100005" TargetMode="External"/><Relationship Id="rId18" Type="http://schemas.openxmlformats.org/officeDocument/2006/relationships/hyperlink" Target="https://login.consultant.ru/link/?req=doc&amp;base=RLAW926&amp;n=325706&amp;dst=100005" TargetMode="External"/><Relationship Id="rId26" Type="http://schemas.openxmlformats.org/officeDocument/2006/relationships/hyperlink" Target="https://login.consultant.ru/link/?req=doc&amp;base=RLAW926&amp;n=325706&amp;dst=10000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282187&amp;dst=101104" TargetMode="External"/><Relationship Id="rId7" Type="http://schemas.openxmlformats.org/officeDocument/2006/relationships/hyperlink" Target="https://login.consultant.ru/link/?req=doc&amp;base=RLAW926&amp;n=255340&amp;dst=100005" TargetMode="External"/><Relationship Id="rId12" Type="http://schemas.openxmlformats.org/officeDocument/2006/relationships/hyperlink" Target="https://login.consultant.ru/link/?req=doc&amp;base=RLAW926&amp;n=281016&amp;dst=100005" TargetMode="External"/><Relationship Id="rId17" Type="http://schemas.openxmlformats.org/officeDocument/2006/relationships/hyperlink" Target="https://login.consultant.ru/link/?req=doc&amp;base=RLAW926&amp;n=315156&amp;dst=100005" TargetMode="External"/><Relationship Id="rId25" Type="http://schemas.openxmlformats.org/officeDocument/2006/relationships/hyperlink" Target="https://login.consultant.ru/link/?req=doc&amp;base=RLAW926&amp;n=286568&amp;dst=1000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05420&amp;dst=100005" TargetMode="External"/><Relationship Id="rId20" Type="http://schemas.openxmlformats.org/officeDocument/2006/relationships/hyperlink" Target="https://login.consultant.ru/link/?req=doc&amp;base=RLAW926&amp;n=27689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39287&amp;dst=100005" TargetMode="External"/><Relationship Id="rId11" Type="http://schemas.openxmlformats.org/officeDocument/2006/relationships/hyperlink" Target="https://login.consultant.ru/link/?req=doc&amp;base=RLAW926&amp;n=277365&amp;dst=100005" TargetMode="External"/><Relationship Id="rId24" Type="http://schemas.openxmlformats.org/officeDocument/2006/relationships/hyperlink" Target="https://login.consultant.ru/link/?req=doc&amp;base=RLAW926&amp;n=286568&amp;dst=100009" TargetMode="External"/><Relationship Id="rId5" Type="http://schemas.openxmlformats.org/officeDocument/2006/relationships/hyperlink" Target="https://login.consultant.ru/link/?req=doc&amp;base=RLAW926&amp;n=231180&amp;dst=100005" TargetMode="External"/><Relationship Id="rId15" Type="http://schemas.openxmlformats.org/officeDocument/2006/relationships/hyperlink" Target="https://login.consultant.ru/link/?req=doc&amp;base=RLAW926&amp;n=295859&amp;dst=100005" TargetMode="External"/><Relationship Id="rId23" Type="http://schemas.openxmlformats.org/officeDocument/2006/relationships/hyperlink" Target="https://login.consultant.ru/link/?req=doc&amp;base=RLAW926&amp;n=286568&amp;dst=10000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260446&amp;dst=100005" TargetMode="External"/><Relationship Id="rId19" Type="http://schemas.openxmlformats.org/officeDocument/2006/relationships/hyperlink" Target="https://login.consultant.ru/link/?req=doc&amp;base=RLAW926&amp;n=305420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255343&amp;dst=100005" TargetMode="External"/><Relationship Id="rId14" Type="http://schemas.openxmlformats.org/officeDocument/2006/relationships/hyperlink" Target="https://login.consultant.ru/link/?req=doc&amp;base=RLAW926&amp;n=292138&amp;dst=100005" TargetMode="External"/><Relationship Id="rId22" Type="http://schemas.openxmlformats.org/officeDocument/2006/relationships/hyperlink" Target="https://login.consultant.ru/link/?req=doc&amp;base=RLAW926&amp;n=286568&amp;dst=10000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1322</Words>
  <Characters>7539</Characters>
  <Application>Microsoft Office Word</Application>
  <DocSecurity>0</DocSecurity>
  <Lines>62</Lines>
  <Paragraphs>17</Paragraphs>
  <ScaleCrop>false</ScaleCrop>
  <Company/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Старцева Э.В.</dc:creator>
  <cp:keywords/>
  <dc:description/>
  <cp:lastModifiedBy>Старцева Э.В.</cp:lastModifiedBy>
  <cp:revision>1</cp:revision>
  <dcterms:created xsi:type="dcterms:W3CDTF">2025-07-01T09:40:00Z</dcterms:created>
  <dcterms:modified xsi:type="dcterms:W3CDTF">2025-07-01T09:40:00Z</dcterms:modified>
</cp:coreProperties>
</file>